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杨力讲原生态养生  超值珍藏版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杨力讲原生态养生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本书出售、求购地址：https://www.jiaokey.com/book/detail/12725572.html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关键词搜索：https://www.jiaokey.com/tag/杨力讲原生态养生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