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书名：七彩生活  02  生活中常用养生本草</w:t>
      </w:r>
    </w:p>
    <w:p>
      <w:r>
        <w:t>作者：李兴广主编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七彩生活  02  生活中常用养生本草 评论地址：https://www.jiaokey.com/book/detail/12725556.html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