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从辛亥革命到五四运动  下</w:t>
      </w:r>
    </w:p>
    <w:p>
      <w:r>
        <w:rPr>
          <w:rFonts w:ascii="宋体" w:hAnsi="宋体" w:eastAsia="宋体"/>
          <w:sz w:val="24"/>
        </w:rPr>
        <w:t>胡绳武，金冲及著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从辛亥革命到五四运动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胡绳武，金冲及著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本书出售、求购地址：https://www.jiaokey.com/book/detail/12725540.html</w:t>
      </w:r>
    </w:p>
    <w:p>
      <w:r>
        <w:t>更多相关图书推荐：https://www.jiaokey.com</w:t>
      </w:r>
    </w:p>
    <w:p>
      <w:r>
        <w:t>胡绳武，金冲及著 其他作品：https://www.jiaokey.com/tag/胡绳武，金冲及著.html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关键词搜索：https://www.jiaokey.com/tag/从辛亥革命到五四运动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