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  源远流长的文化和无与伦比的美丽</w:t>
      </w:r>
    </w:p>
    <w:p>
      <w:r>
        <w:t>作者：海南京润珍珠博物馆编著</w:t>
      </w:r>
    </w:p>
    <w:p>
      <w:r>
        <w:t>出版社：哈尔滨:哈尔滨出版社,2011.01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珍珠  源远流长的文化和无与伦比的美丽 评论地址：https://www.jiaokey.com/book/detail/12725539.html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