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书名：有病不能乱投医</w:t>
      </w:r>
    </w:p>
    <w:p>
      <w:r>
        <w:t>作者：（日）主妇之友社编著</w:t>
      </w:r>
    </w:p>
    <w:p>
      <w:r>
        <w:t>出版社：沈阳:辽宁科学技术出版社,2010.12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有病不能乱投医 评论地址：https://www.jiaokey.com/book/detail/12725518.html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