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书名：图解十二经络对症养生</w:t>
      </w:r>
    </w:p>
    <w:p>
      <w:r>
        <w:t>作者：戎新宇编著</w:t>
      </w:r>
    </w:p>
    <w:p>
      <w:r>
        <w:t>出版社：石家庄：河北科学技术出版社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图解十二经络对症养生 评论地址：https://www.jiaokey.com/book/detail/12725514.html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