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幸福的起点  天才宝宝胎教早教法  成功的胎教早教助宝宝赢在人生起跑线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幸福的起点  天才宝宝胎教早教法  成功的胎教早教助宝宝赢在人生起跑线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本书出售、求购地址：https://www.jiaokey.com/book/detail/12725494.html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关键词搜索：https://www.jiaokey.com/tag/幸福的起点  天才宝宝胎教早教法  成功的胎教早教助宝宝赢在人生起跑线.html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