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中国新股民入市必读全书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中国新股民入市必读全书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本书出售、求购地址：https://www.jiaokey.com/book/detail/12725493.html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关键词搜索：https://www.jiaokey.com/tag/中国新股民入市必读全书.html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