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80后，你幸福了吗？  学会享受围城里的幸福</w:t>
      </w:r>
    </w:p>
    <w:p>
      <w:r>
        <w:rPr>
          <w:rFonts w:ascii="宋体" w:hAnsi="宋体" w:eastAsia="宋体"/>
          <w:sz w:val="24"/>
        </w:rPr>
        <w:t>李文勇著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80后，你幸福了吗？  学会享受围城里的幸福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本书出售、求购地址：https://www.jiaokey.com/book/detail/12725483.html</w:t>
      </w:r>
    </w:p>
    <w:p>
      <w:r>
        <w:t>更多相关图书推荐：https://www.jiaokey.com</w:t>
      </w:r>
    </w:p>
    <w:p>
      <w:r>
        <w:t>李文勇著 其他作品：https://www.jiaokey.com/tag/李文勇著.html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关键词搜索：https://www.jiaokey.com/tag/80后，你幸福了吗？  学会享受围城里的幸福.html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