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幸福有12种颜色  透析幸福生活的色彩DNA</w:t>
      </w:r>
    </w:p>
    <w:p>
      <w:r>
        <w:rPr>
          <w:rFonts w:ascii="宋体" w:hAnsi="宋体" w:eastAsia="宋体"/>
          <w:sz w:val="24"/>
        </w:rPr>
        <w:t>（爱尔兰）邓恩编著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幸福有12种颜色  透析幸福生活的色彩DNA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（爱尔兰）邓恩编著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本书出售、求购地址：https://www.jiaokey.com/book/detail/12725456.html</w:t>
      </w:r>
    </w:p>
    <w:p>
      <w:r>
        <w:t>更多相关图书推荐：https://www.jiaokey.com</w:t>
      </w:r>
    </w:p>
    <w:p>
      <w:r>
        <w:t>（爱尔兰）邓恩编著 其他作品：https://www.jiaokey.com/tag/（爱尔兰）邓恩编著.html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关键词搜索：https://www.jiaokey.com/tag/幸福有12种颜色  透析幸福生活的色彩DNA.html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