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书名：对症经络足疗·足浴全图解</w:t>
      </w:r>
    </w:p>
    <w:p>
      <w:r>
        <w:t>作者：张静，邢翠珍，双福主编</w:t>
      </w:r>
    </w:p>
    <w:p>
      <w:r>
        <w:t>出版社：北京:农村读物出版社,2011.01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对症经络足疗·足浴全图解 评论地址：https://www.jiaokey.com/book/detail/12725435.html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