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简明大众收藏手册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简明大众收藏手册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本书出售、求购地址：https://www.jiaokey.com/book/detail/12725426.html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关键词搜索：https://www.jiaokey.com/tag/简明大众收藏手册.html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