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书名：未来十年的世界对话·改革·治理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未来十年的世界对话·改革·治理 评论地址：https://www.jiaokey.com/book/detail/12725402.html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