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作者：姜朝晖著</w:t>
      </w:r>
    </w:p>
    <w:p>
      <w:r>
        <w:t>出版社：北京：海潮出版社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生活中的心理学 评论地址：https://www.jiaokey.com/book/detail/12725378.html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