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追寻绿色教育生态梦想  北京市万泉小学教育创新研究</w:t>
      </w:r>
    </w:p>
    <w:p>
      <w:r>
        <w:rPr>
          <w:rFonts w:ascii="宋体" w:hAnsi="宋体" w:eastAsia="宋体"/>
          <w:sz w:val="24"/>
        </w:rPr>
        <w:t>景小霞，张立等著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追寻绿色教育生态梦想  北京市万泉小学教育创新研究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景小霞，张立等著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本书出售、求购地址：https://www.jiaokey.com/book/detail/12725365.html</w:t>
      </w:r>
    </w:p>
    <w:p>
      <w:r>
        <w:t>更多相关图书推荐：https://www.jiaokey.com</w:t>
      </w:r>
    </w:p>
    <w:p>
      <w:r>
        <w:t>景小霞，张立等著 其他作品：https://www.jiaokey.com/tag/景小霞，张立等著.html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关键词搜索：https://www.jiaokey.com/tag/追寻绿色教育生态梦想  北京市万泉小学教育创新研究.html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