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书名：改造命运心想事成  了凡四训讲记</w:t>
      </w:r>
    </w:p>
    <w:p>
      <w:r>
        <w:t>作者：净空法师著</w:t>
      </w:r>
    </w:p>
    <w:p>
      <w:r>
        <w:t>出版社：北京：团结出版社</w:t>
      </w:r>
    </w:p>
    <w:p>
      <w:r>
        <w:t>出版日期：2010.10</w:t>
      </w:r>
    </w:p>
    <w:p>
      <w:r>
        <w:t>总页数：282</w:t>
      </w:r>
    </w:p>
    <w:p>
      <w:r>
        <w:t>更多请访问教客网: www.jiaokey.com</w:t>
      </w:r>
    </w:p>
    <w:p>
      <w:r>
        <w:t>改造命运心想事成  了凡四训讲记 评论地址：https://www.jiaokey.com/book/detail/12725357.html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