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刑事辩护技能与技巧培训学习指南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刑事辩护技能与技巧培训学习指南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本书出售、求购地址：https://www.jiaokey.com/book/detail/12725350.html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关键词搜索：https://www.jiaokey.com/tag/刑事辩护技能与技巧培训学习指南.html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