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书名：你也可以成为演讲大师  阿奇姆·诺瓦克打造你的口才天赋</w:t>
      </w:r>
    </w:p>
    <w:p>
      <w:r>
        <w:t>作者：（美）诺&lt;font color=Red&gt;瓦&lt;/font&gt;克著</w:t>
      </w:r>
    </w:p>
    <w:p>
      <w:r>
        <w:t>出版社：北京:新世界出版社,2010.10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你也可以成为演讲大师  阿奇姆·诺瓦克打造你的口才天赋 评论地址：https://www.jiaokey.com/book/detail/12725327.html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