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书名：中国著名的寺庙宫观与教堂</w:t>
      </w:r>
    </w:p>
    <w:p>
      <w:r>
        <w:t>作者：余桂元著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总页数：144</w:t>
      </w:r>
    </w:p>
    <w:p>
      <w:r>
        <w:t>更多请访问教客网: www.jiaokey.com</w:t>
      </w:r>
    </w:p>
    <w:p>
      <w:r>
        <w:t>中国著名的寺庙宫观与教堂 评论地址：https://www.jiaokey.com/book/detail/12725322.html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