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北京市硕士研究生招生制度改革实证研究  聚焦首都高级人才选拔、培养与就业</w:t>
      </w:r>
    </w:p>
    <w:p>
      <w:r>
        <w:rPr>
          <w:rFonts w:ascii="宋体" w:hAnsi="宋体" w:eastAsia="宋体"/>
          <w:sz w:val="24"/>
        </w:rPr>
        <w:t>王健，臧铁军，宋国华主编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北京市硕士研究生招生制度改革实证研究  聚焦首都高级人才选拔、培养与就业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王健，臧铁军，宋国华主编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本书出售、求购地址：https://www.jiaokey.com/book/detail/12725315.html</w:t>
      </w:r>
    </w:p>
    <w:p>
      <w:r>
        <w:t>更多相关图书推荐：https://www.jiaokey.com</w:t>
      </w:r>
    </w:p>
    <w:p>
      <w:r>
        <w:t>王健，臧铁军，宋国华主编 其他作品：https://www.jiaokey.com/tag/王健，臧铁军，宋国华主编.html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关键词搜索：https://www.jiaokey.com/tag/北京市硕士研究生招生制度改革实证研究  聚焦首都高级人才选拔、培养与就业.html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