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书名：父母的爱，有时是害  教儿育女警示录</w:t>
      </w:r>
    </w:p>
    <w:p>
      <w:r>
        <w:t>作者：卢莉，娄迷编著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父母的爱，有时是害  教儿育女警示录 评论地址：https://www.jiaokey.com/book/detail/12725309.html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