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书名：透视你的手  手诊测健康</w:t>
      </w:r>
    </w:p>
    <w:p>
      <w:r>
        <w:t>作者：赵慎珠，李泰然主编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总页数：102</w:t>
      </w:r>
    </w:p>
    <w:p>
      <w:r>
        <w:t>更多请访问教客网: www.jiaokey.com</w:t>
      </w:r>
    </w:p>
    <w:p>
      <w:r>
        <w:t>透视你的手  手诊测健康 评论地址：https://www.jiaokey.com/book/detail/12725301.html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