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书名：最值得倾听的声音  中国交通广播节目展评实录（2005-2007）</w:t>
      </w:r>
    </w:p>
    <w:p>
      <w:r>
        <w:t>作者：潘力，李秀磊主编</w:t>
      </w:r>
    </w:p>
    <w:p>
      <w:r>
        <w:t>出版社：北京：中国传媒大学出版社</w:t>
      </w:r>
    </w:p>
    <w:p>
      <w:r>
        <w:t>出版日期：2009.09</w:t>
      </w:r>
    </w:p>
    <w:p>
      <w:r>
        <w:t>总页数：487</w:t>
      </w:r>
    </w:p>
    <w:p>
      <w:r>
        <w:t>更多请访问教客网: www.jiaokey.com</w:t>
      </w:r>
    </w:p>
    <w:p>
      <w:r>
        <w:t>最值得倾听的声音  中国交通广播节目展评实录（2005-2007） 评论地址：https://www.jiaokey.com/book/detail/12725300.html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