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书名：为自己点一盏智慧心灯</w:t>
      </w:r>
    </w:p>
    <w:p>
      <w:r>
        <w:t>作者：末末主编</w:t>
      </w:r>
    </w:p>
    <w:p>
      <w:r>
        <w:t>出版社：北京：金城出版社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为自己点一盏智慧心灯 评论地址：https://www.jiaokey.com/book/detail/12725293.html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