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书名：产业集群创新与升级  以广东产业集群发展为例</w:t>
      </w:r>
    </w:p>
    <w:p>
      <w:r>
        <w:t>作者:高怡冰，林平凡编著</w:t>
      </w:r>
    </w:p>
    <w:p>
      <w:r>
        <w:t>出版社:广州：华南理工大学出版社</w:t>
      </w:r>
    </w:p>
    <w:p>
      <w:r>
        <w:t>出版日期：2010.07</w:t>
      </w:r>
    </w:p>
    <w:p>
      <w:r>
        <w:t>总页数：232</w:t>
      </w:r>
    </w:p>
    <w:p>
      <w:r>
        <w:t>更多请访问教客网:www.jiaokey.com</w:t>
      </w:r>
    </w:p>
    <w:p>
      <w:r>
        <w:t>产业集群创新与升级  以广东产业集群发展为例评论地址：https://www.jiaokey.com/book/detail/12725249.html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