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奇妙人体百科  全彩升级版  学生版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奇妙人体百科  全彩升级版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关键词搜索：https://www.jiaokey.com/tag/奇妙人体百科  全彩升级版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