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上海服装文化史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上海服装文化史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本书出售、求购地址：https://www.jiaokey.com/book/detail/12725228.html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关键词搜索：https://www.jiaokey.com/tag/上海服装文化史.html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