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1-3岁育儿必读每日一页  超值超厚彩图版</w:t>
      </w:r>
    </w:p>
    <w:p>
      <w:r>
        <w:rPr>
          <w:rFonts w:ascii="宋体" w:hAnsi="宋体" w:eastAsia="宋体"/>
          <w:sz w:val="24"/>
        </w:rPr>
        <w:t>周忠蜀主编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1-3岁育儿必读每日一页  超值超厚彩图版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本书出售、求购地址：https://www.jiaokey.com/book/detail/12725223.html</w:t>
      </w:r>
    </w:p>
    <w:p>
      <w:r>
        <w:t>更多相关图书推荐：https://www.jiaokey.com</w:t>
      </w:r>
    </w:p>
    <w:p>
      <w:r>
        <w:t>周忠蜀主编 其他作品：https://www.jiaokey.com/tag/周忠蜀主编.html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关键词搜索：https://www.jiaokey.com/tag/1-3岁育儿必读每日一页  超值超厚彩图版.html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