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托业备考攻略听力·阅读  英汉双语</w:t>
      </w:r>
    </w:p>
    <w:p>
      <w:r>
        <w:rPr>
          <w:rFonts w:ascii="宋体" w:hAnsi="宋体" w:eastAsia="宋体"/>
          <w:sz w:val="24"/>
        </w:rPr>
        <w:t>（加拿大）特鲁编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托业备考攻略听力·阅读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（加拿大）特鲁编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本书出售、求购地址：https://www.jiaokey.com/book/detail/12725187.html</w:t>
      </w:r>
    </w:p>
    <w:p>
      <w:r>
        <w:t>更多相关图书推荐：https://www.jiaokey.com</w:t>
      </w:r>
    </w:p>
    <w:p>
      <w:r>
        <w:t>（加拿大）特鲁编 其他作品：https://www.jiaokey.com/tag/（加拿大）特鲁编.html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关键词搜索：https://www.jiaokey.com/tag/托业备考攻略听力·阅读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