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书名：绒线编织儿童服饰</w:t>
      </w:r>
    </w:p>
    <w:p>
      <w:r>
        <w:t>作者：陈郭宝桂著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绒线编织儿童服饰 评论地址：https://www.jiaokey.com/book/detail/12725177.html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