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河蟹高效生态养殖问答与图解</w:t>
      </w:r>
    </w:p>
    <w:p>
      <w:r>
        <w:rPr>
          <w:rFonts w:ascii="宋体" w:hAnsi="宋体" w:eastAsia="宋体"/>
          <w:sz w:val="24"/>
        </w:rPr>
        <w:t>李应森，王武编著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河蟹高效生态养殖问答与图解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李应森，王武编著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本书出售、求购地址：https://www.jiaokey.com/book/detail/12725153.html</w:t>
      </w:r>
    </w:p>
    <w:p>
      <w:r>
        <w:t>更多相关图书推荐：https://www.jiaokey.com</w:t>
      </w:r>
    </w:p>
    <w:p>
      <w:r>
        <w:t>李应森，王武编著 其他作品：https://www.jiaokey.com/tag/李应森，王武编著.html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关键词搜索：https://www.jiaokey.com/tag/河蟹高效生态养殖问答与图解.html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