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书名：中国读本  佛教与中国古代科技</w:t>
      </w:r>
    </w:p>
    <w:p>
      <w:r>
        <w:t>作者：薛克翘著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中国读本  佛教与中国古代科技 评论地址：https://www.jiaokey.com/book/detail/12725075.html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