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中国文人画和水墨画精品鉴赏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中国文人画和水墨画精品鉴赏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本书出售、求购地址：https://www.jiaokey.com/book/detail/12725069.html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关键词搜索：https://www.jiaokey.com/tag/中国文人画和水墨画精品鉴赏.html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