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本无畛域  书评七篇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本无畛域  书评七篇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本书出售、求购地址：https://www.jiaokey.com/book/detail/12725063.html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关键词搜索：https://www.jiaokey.com/tag/本无畛域  书评七篇.html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