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书名：《项目管理知识体系指南（第4版）》疑难解答</w:t>
      </w:r>
    </w:p>
    <w:p>
      <w:r>
        <w:t>作者：（美）安巴里著</w:t>
      </w:r>
    </w:p>
    <w:p>
      <w:r>
        <w:t>出版社：北京：电子工业出版社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《项目管理知识体系指南（第4版）》疑难解答 评论地址：https://www.jiaokey.com/book/detail/12725058.html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