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  上  一次奇妙的西方5000年文明的探寻之旅</w:t>
      </w:r>
    </w:p>
    <w:p>
      <w:r>
        <w:rPr>
          <w:rFonts w:ascii="宋体" w:hAnsi="宋体" w:eastAsia="宋体"/>
          <w:sz w:val="24"/>
        </w:rPr>
        <w:t>（德）马克斯·克鲁泽著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  上  一次奇妙的西方5000年文明的探寻之旅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本书出售、求购地址：https://www.jiaokey.com/book/detail/12725038.html</w:t>
      </w:r>
    </w:p>
    <w:p>
      <w:r>
        <w:t>更多相关图书推荐：https://www.jiaokey.com</w:t>
      </w:r>
    </w:p>
    <w:p>
      <w:r>
        <w:t>（德）马克斯·克鲁泽著 其他作品：https://www.jiaokey.com/tag/（德）马克斯·克鲁泽著.html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关键词搜索：https://www.jiaokey.com/tag/十二夜  上  一次奇妙的西方5000年文明的探寻之旅.html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