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杜威与道德想象力  伦理学中的实用主义</w:t>
      </w:r>
    </w:p>
    <w:p>
      <w:r>
        <w:rPr>
          <w:rFonts w:ascii="宋体" w:hAnsi="宋体" w:eastAsia="宋体"/>
          <w:sz w:val="24"/>
        </w:rPr>
        <w:t>（美）斯蒂文·费什米尔著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杜威与道德想象力  伦理学中的实用主义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（美）斯蒂文·费什米尔著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本书出售、求购地址：https://www.jiaokey.com/book/detail/12725029.html</w:t>
      </w:r>
    </w:p>
    <w:p>
      <w:r>
        <w:t>更多相关图书推荐：https://www.jiaokey.com</w:t>
      </w:r>
    </w:p>
    <w:p>
      <w:r>
        <w:t>（美）斯蒂文·费什米尔著 其他作品：https://www.jiaokey.com/tag/（美）斯蒂文·费什米尔著.html</w:t>
      </w:r>
    </w:p>
    <w:p>
      <w:r>
        <w:t>关键词搜索：https://www.jiaokey.com/tag/杜威与道德想象力  伦理学中的实用主义.html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