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  从休谟到当前的社会政治思想文集</w:t>
      </w:r>
    </w:p>
    <w:p>
      <w:r>
        <w:rPr>
          <w:rFonts w:ascii="宋体" w:hAnsi="宋体" w:eastAsia="宋体"/>
          <w:sz w:val="24"/>
        </w:rPr>
        <w:t>（美）杰里·马勒编著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  从休谟到当前的社会政治思想文集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（美）杰里·马勒编著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本书出售、求购地址：https://www.jiaokey.com/book/detail/12725027.html</w:t>
      </w:r>
    </w:p>
    <w:p>
      <w:r>
        <w:t>更多相关图书推荐：https://www.jiaokey.com</w:t>
      </w:r>
    </w:p>
    <w:p>
      <w:r>
        <w:t>（美）杰里·马勒编著 其他作品：https://www.jiaokey.com/tag/（美）杰里·马勒编著.html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关键词搜索：https://www.jiaokey.com/tag/保守主义  从休谟到当前的社会政治思想文集.html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