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教育工作方法学  1981年修订版</w:t>
      </w:r>
    </w:p>
    <w:p>
      <w:r>
        <w:rPr>
          <w:rFonts w:ascii="宋体" w:hAnsi="宋体" w:eastAsia="宋体"/>
          <w:sz w:val="24"/>
        </w:rPr>
        <w:t>（苏）恩·伊·包德列夫著；赵天等译；辽宁省教育科学研究所等校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教育工作方法学  1981年修订版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（苏）恩·伊·包德列夫著；赵天等译；辽宁省教育科学研究所等校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本书出售、求购地址：https://www.jiaokey.com/book/detail/12724965.html</w:t>
      </w:r>
    </w:p>
    <w:p>
      <w:r>
        <w:t>更多相关图书推荐：https://www.jiaokey.com</w:t>
      </w:r>
    </w:p>
    <w:p>
      <w:r>
        <w:t>（苏）恩·伊·包德列夫著；赵天等译；辽宁省教育科学研究所等校 其他作品：https://www.jiaokey.com/tag/（苏）恩·伊·包德列夫著；赵天等译；辽宁省教育科学研究所等校.html</w:t>
      </w:r>
    </w:p>
    <w:p>
      <w:r>
        <w:t>吉林省教育科学研究所 出版图书：https://www.jiaokey.com/tag/吉林省教育科学研究所.html</w:t>
      </w:r>
    </w:p>
    <w:p>
      <w:r>
        <w:t>关键词搜索：https://www.jiaokey.com/tag/教育工作方法学  1981年修订版.html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