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新形势下新疆兵团经济改革发展大思路</w:t>
      </w:r>
    </w:p>
    <w:p>
      <w:r>
        <w:rPr>
          <w:rFonts w:ascii="宋体" w:hAnsi="宋体" w:eastAsia="宋体"/>
          <w:sz w:val="24"/>
        </w:rPr>
        <w:t>刘以雷，孙法臣，张鹏等著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新形势下新疆兵团经济改革发展大思路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刘以雷，孙法臣，张鹏等著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本书出售、求购地址：https://www.jiaokey.com/book/detail/12724891.html</w:t>
      </w:r>
    </w:p>
    <w:p>
      <w:r>
        <w:t>更多相关图书推荐：https://www.jiaokey.com</w:t>
      </w:r>
    </w:p>
    <w:p>
      <w:r>
        <w:t>刘以雷，孙法臣，张鹏等著 其他作品：https://www.jiaokey.com/tag/刘以雷，孙法臣，张鹏等著.html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关键词搜索：https://www.jiaokey.com/tag/新形势下新疆兵团经济改革发展大思路.html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