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社会和谐决定论  中国社会与经济发展重大理论探讨</w:t>
      </w:r>
    </w:p>
    <w:p>
      <w:r>
        <w:rPr>
          <w:rFonts w:ascii="宋体" w:hAnsi="宋体" w:eastAsia="宋体"/>
          <w:sz w:val="24"/>
        </w:rPr>
        <w:t>龙斧，王今朝著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社会和谐决定论  中国社会与经济发展重大理论探讨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龙斧，王今朝著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本书出售、求购地址：https://www.jiaokey.com/book/detail/12724854.html</w:t>
      </w:r>
    </w:p>
    <w:p>
      <w:r>
        <w:t>更多相关图书推荐：https://www.jiaokey.com</w:t>
      </w:r>
    </w:p>
    <w:p>
      <w:r>
        <w:t>龙斧，王今朝著 其他作品：https://www.jiaokey.com/tag/龙斧，王今朝著.html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关键词搜索：https://www.jiaokey.com/tag/社会和谐决定论  中国社会与经济发展重大理论探讨.html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