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圣经与枪炮  基督教与潮州社会（1860-1900）</w:t>
      </w:r>
    </w:p>
    <w:p>
      <w:r>
        <w:rPr>
          <w:rFonts w:ascii="宋体" w:hAnsi="宋体" w:eastAsia="宋体"/>
          <w:sz w:val="24"/>
        </w:rPr>
        <w:t>（美）李榭熙著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圣经与枪炮  基督教与潮州社会（1860-1900）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（美）李榭熙著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本书出售、求购地址：https://www.jiaokey.com/book/detail/12724843.html</w:t>
      </w:r>
    </w:p>
    <w:p>
      <w:r>
        <w:t>更多相关图书推荐：https://www.jiaokey.com</w:t>
      </w:r>
    </w:p>
    <w:p>
      <w:r>
        <w:t>（美）李榭熙著 其他作品：https://www.jiaokey.com/tag/（美）李榭熙著.html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关键词搜索：https://www.jiaokey.com/tag/圣经与枪炮  基督教与潮州社会（1860-1900）.html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