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对我们生活的误测  为什么GDP增长不等于社会进步</w:t>
      </w:r>
    </w:p>
    <w:p>
      <w:r>
        <w:rPr>
          <w:rFonts w:ascii="宋体" w:hAnsi="宋体" w:eastAsia="宋体"/>
          <w:sz w:val="24"/>
        </w:rPr>
        <w:t>（美）斯蒂格利茨等著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对我们生活的误测  为什么GDP增长不等于社会进步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本书出售、求购地址：https://www.jiaokey.com/book/detail/12724818.html</w:t>
      </w:r>
    </w:p>
    <w:p>
      <w:r>
        <w:t>更多相关图书推荐：https://www.jiaokey.com</w:t>
      </w:r>
    </w:p>
    <w:p>
      <w:r>
        <w:t>（美）斯蒂格利茨等著 其他作品：https://www.jiaokey.com/tag/（美）斯蒂格利茨等著.html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关键词搜索：https://www.jiaokey.com/tag/对我们生活的误测  为什么GDP增长不等于社会进步.html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