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书名：天命·仪礼与秩序演绎  中国文化史要论</w:t>
      </w:r>
    </w:p>
    <w:p>
      <w:r>
        <w:t>作者：何平立著</w:t>
      </w:r>
    </w:p>
    <w:p>
      <w:r>
        <w:t>出版社：济南：山东人民出版社</w:t>
      </w:r>
    </w:p>
    <w:p>
      <w:r>
        <w:t>出版日期：2011.01</w:t>
      </w:r>
    </w:p>
    <w:p>
      <w:r>
        <w:t>总页数：285</w:t>
      </w:r>
    </w:p>
    <w:p>
      <w:r>
        <w:t>更多请访问教客网: www.jiaokey.com</w:t>
      </w:r>
    </w:p>
    <w:p>
      <w:r>
        <w:t>天命·仪礼与秩序演绎  中国文化史要论 评论地址：https://www.jiaokey.com/book/detail/12724804.html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