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书名：首都跨界水源地经济与生态协调发展模式与机理</w:t>
      </w:r>
    </w:p>
    <w:p>
      <w:r>
        <w:t>作者：张贵祥著</w:t>
      </w:r>
    </w:p>
    <w:p>
      <w:r>
        <w:t>出版社：北京：中国经济出版社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首都跨界水源地经济与生态协调发展模式与机理 评论地址：https://www.jiaokey.com/book/detail/12724798.html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