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生命的来历  前生物进化与太空生物学</w:t>
      </w:r>
    </w:p>
    <w:p>
      <w:r>
        <w:rPr>
          <w:rFonts w:ascii="宋体" w:hAnsi="宋体" w:eastAsia="宋体"/>
          <w:sz w:val="24"/>
        </w:rPr>
        <w:t>王子晖，安东尼奥·拉兹卡诺编著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生命的来历  前生物进化与太空生物学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王子晖，安东尼奥·拉兹卡诺编著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本书出售、求购地址：https://www.jiaokey.com/book/detail/12724775.html</w:t>
      </w:r>
    </w:p>
    <w:p>
      <w:r>
        <w:t>更多相关图书推荐：https://www.jiaokey.com</w:t>
      </w:r>
    </w:p>
    <w:p>
      <w:r>
        <w:t>王子晖，安东尼奥·拉兹卡诺编著 其他作品：https://www.jiaokey.com/tag/王子晖，安东尼奥·拉兹卡诺编著.html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关键词搜索：https://www.jiaokey.com/tag/生命的来历  前生物进化与太空生物学.html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