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交通流数据清洗与状态辨识及优化控制关键理论方法</w:t>
      </w:r>
    </w:p>
    <w:p>
      <w:r>
        <w:rPr>
          <w:rFonts w:ascii="宋体" w:hAnsi="宋体" w:eastAsia="宋体"/>
          <w:sz w:val="24"/>
        </w:rPr>
        <w:t>王晓原，张敬磊著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交通流数据清洗与状态辨识及优化控制关键理论方法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王晓原，张敬磊著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本书出售、求购地址：https://www.jiaokey.com/book/detail/12724722.html</w:t>
      </w:r>
    </w:p>
    <w:p>
      <w:r>
        <w:t>更多相关图书推荐：https://www.jiaokey.com</w:t>
      </w:r>
    </w:p>
    <w:p>
      <w:r>
        <w:t>王晓原，张敬磊著 其他作品：https://www.jiaokey.com/tag/王晓原，张敬磊著.html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关键词搜索：https://www.jiaokey.com/tag/交通流数据清洗与状态辨识及优化控制关键理论方法.html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