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谁是亚洲领袖  中国还是日本?</w:t>
      </w:r>
    </w:p>
    <w:p>
      <w:r>
        <w:rPr>
          <w:rFonts w:ascii="宋体" w:hAnsi="宋体" w:eastAsia="宋体"/>
          <w:sz w:val="24"/>
        </w:rPr>
        <w:t>（法）克劳德·迈耶著；潘革平译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谁是亚洲领袖  中国还是日本?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（法）克劳德·迈耶著；潘革平译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本书出售、求购地址：https://www.jiaokey.com/book/detail/12724714.html</w:t>
      </w:r>
    </w:p>
    <w:p>
      <w:r>
        <w:t>更多相关图书推荐：https://www.jiaokey.com</w:t>
      </w:r>
    </w:p>
    <w:p>
      <w:r>
        <w:t>（法）克劳德·迈耶著；潘革平译 其他作品：https://www.jiaokey.com/tag/（法）克劳德·迈耶著；潘革平译.html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关键词搜索：https://www.jiaokey.com/tag/谁是亚洲领袖  中国还是日本?.html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