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心理亚健康解决方案：自我催眠技术实战应用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心理亚健康解决方案：自我催眠技术实战应用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本书出售、求购地址：https://www.jiaokey.com/book/detail/12724713.html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关键词搜索：https://www.jiaokey.com/tag/心理亚健康解决方案：自我催眠技术实战应用.html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