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现代风力发电技术及工程应用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现代风力发电技术及工程应用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本书出售、求购地址：https://www.jiaokey.com/book/detail/12724682.html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关键词搜索：https://www.jiaokey.com/tag/现代风力发电技术及工程应用.html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